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三千年来跌宕人心的英雄史与悲剧史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三千年来跌宕人心的英雄史与悲剧史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本书出售、求购地址：https://www.jiaokey.com/book/detail/13029568.html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关键词搜索：https://www.jiaokey.com/tag/三千年来跌宕人心的英雄史与悲剧史.html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