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书名：让老板爱死你的22个方法</w:t>
      </w:r>
    </w:p>
    <w:p>
      <w:r>
        <w:t>作者：（韩）申尚勋著；翁培元译</w:t>
      </w:r>
    </w:p>
    <w:p>
      <w:r>
        <w:t>出版社：北京:京华出版社,2011.04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让老板爱死你的22个方法 评论地址：https://www.jiaokey.com/book/detail/13029548.html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