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国人性格文化常识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国人性格文化常识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本书出售、求购地址：https://www.jiaokey.com/book/detail/13029543.html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关键词搜索：https://www.jiaokey.com/tag/国人性格文化常识.html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