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给心灵洗个澡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给心灵洗个澡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本书出售、求购地址：https://www.jiaokey.com/book/detail/13029539.html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关键词搜索：https://www.jiaokey.com/tag/给心灵洗个澡.html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