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点亮心底的烛光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点亮心底的烛光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本书出售、求购地址：https://www.jiaokey.com/book/detail/13029535.html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关键词搜索：https://www.jiaokey.com/tag/点亮心底的烛光.html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