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书名：女人要懂得的人生哲理</w:t>
      </w:r>
    </w:p>
    <w:p>
      <w:r>
        <w:t>作者：芦苇编著</w:t>
      </w:r>
    </w:p>
    <w:p>
      <w:r>
        <w:t>出版社：北京：西苑出版社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女人要懂得的人生哲理 评论地址：https://www.jiaokey.com/book/detail/13029534.html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