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舍一点是得到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舍一点是得到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本书出售、求购地址：https://www.jiaokey.com/book/detail/13029532.html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关键词搜索：https://www.jiaokey.com/tag/舍一点是得到.html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