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  野外求生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  野外求生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本书出售、求购地址：https://www.jiaokey.com/book/detail/13029524.html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关键词搜索：https://www.jiaokey.com/tag/学会生存  野外求生.html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