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书名：有一种幸福叫感恩</w:t>
      </w:r>
    </w:p>
    <w:p>
      <w:r>
        <w:t>作者：欧阳云，陈子妹编著</w:t>
      </w:r>
    </w:p>
    <w:p>
      <w:r>
        <w:t>出版社：西安:陕西人民美术出版社,2011.05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有一种幸福叫感恩 评论地址：https://www.jiaokey.com/book/detail/13029517.html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