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青春的哲思感悟  与青少年谈感悟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青春的哲思感悟  与青少年谈感悟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本书出售、求购地址：https://www.jiaokey.com/book/detail/13029512.html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关键词搜索：https://www.jiaokey.com/tag/青春的哲思感悟  与青少年谈感悟.html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