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中青年画家作品鉴赏与收藏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中青年画家作品鉴赏与收藏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本书出售、求购地址：https://www.jiaokey.com/book/detail/13029508.html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关键词搜索：https://www.jiaokey.com/tag/中青年画家作品鉴赏与收藏.html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