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扬州八怪的绘画艺术</w:t>
      </w:r>
    </w:p>
    <w:p>
      <w:r>
        <w:rPr>
          <w:rFonts w:ascii="宋体" w:hAnsi="宋体" w:eastAsia="宋体"/>
          <w:sz w:val="24"/>
        </w:rPr>
        <w:t>王子林编著；金开诚主编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扬州八怪的绘画艺术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王子林编著；金开诚主编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本书出售、求购地址：https://www.jiaokey.com/book/detail/13029506.html</w:t>
      </w:r>
    </w:p>
    <w:p>
      <w:r>
        <w:t>更多相关图书推荐：https://www.jiaokey.com</w:t>
      </w:r>
    </w:p>
    <w:p>
      <w:r>
        <w:t>王子林编著；金开诚主编 其他作品：https://www.jiaokey.com/tag/王子林编著；金开诚主编.html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关键词搜索：https://www.jiaokey.com/tag/扬州八怪的绘画艺术.html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