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知识折纸  1</w:t>
      </w:r>
    </w:p>
    <w:p>
      <w:r>
        <w:rPr>
          <w:rFonts w:ascii="宋体" w:hAnsi="宋体" w:eastAsia="宋体"/>
          <w:sz w:val="24"/>
        </w:rPr>
        <w:t>刘小民主编；刘振国，任耀撰文；马如骏，郑金梅，赵有光绘图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知识折纸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刘小民主编；刘振国，任耀撰文；马如骏，郑金梅，赵有光绘图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本书出售、求购地址：https://www.jiaokey.com/book/detail/13029501.html</w:t>
      </w:r>
    </w:p>
    <w:p>
      <w:r>
        <w:t>更多相关图书推荐：https://www.jiaokey.com</w:t>
      </w:r>
    </w:p>
    <w:p>
      <w:r>
        <w:t>刘小民主编；刘振国，任耀撰文；马如骏，郑金梅，赵有光绘图 其他作品：https://www.jiaokey.com/tag/刘小民主编；刘振国，任耀撰文；马如骏，郑金梅，赵有光绘图.html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关键词搜索：https://www.jiaokey.com/tag/知识折纸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