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书名：人际交往8堂课</w:t>
      </w:r>
    </w:p>
    <w:p>
      <w:r>
        <w:t>作者：李立之主编</w:t>
      </w:r>
    </w:p>
    <w:p>
      <w:r>
        <w:t>出版社：北京：金城出版社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人际交往8堂课 评论地址：https://www.jiaokey.com/book/detail/13029479.html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