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办公室社交兵法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办公室社交兵法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本书出售、求购地址：https://www.jiaokey.com/book/detail/13029477.html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关键词搜索：https://www.jiaokey.com/tag/办公室社交兵法.html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