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掀起青春的盖头来  如何与他人交往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掀起青春的盖头来  如何与他人交往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本书出售、求购地址：https://www.jiaokey.com/book/detail/13029475.html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关键词搜索：https://www.jiaokey.com/tag/掀起青春的盖头来  如何与他人交往.html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