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精神放松的艺术  健康的表达情绪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精神放松的艺术  健康的表达情绪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本书出售、求购地址：https://www.jiaokey.com/book/detail/13029472.html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关键词搜索：https://www.jiaokey.com/tag/精神放松的艺术  健康的表达情绪.html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