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书名：赢在自信</w:t>
      </w:r>
    </w:p>
    <w:p>
      <w:r>
        <w:t>作者：张其金编著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赢在自信 评论地址：https://www.jiaokey.com/book/detail/13029469.html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