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书名：追求卓越的八大信条  为企业打造金牌团队的经典书籍</w:t>
      </w:r>
    </w:p>
    <w:p>
      <w:r>
        <w:t>作者：李伟编著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总页数：251</w:t>
      </w:r>
    </w:p>
    <w:p>
      <w:r>
        <w:t>更多请访问教客网: www.jiaokey.com</w:t>
      </w:r>
    </w:p>
    <w:p>
      <w:r>
        <w:t>追求卓越的八大信条  为企业打造金牌团队的经典书籍 评论地址：https://www.jiaokey.com/book/detail/13029465.html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