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  改变男人一生命运的十大资本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  改变男人一生命运的十大资本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本书出售、求购地址：https://www.jiaokey.com/book/detail/13029463.html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关键词搜索：https://www.jiaokey.com/tag/男人的资本  改变男人一生命运的十大资本.html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