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书名：中华传统美德百字经  富·民富国强</w:t>
      </w:r>
    </w:p>
    <w:p>
      <w:r>
        <w:t>作者：于永玉，宫杏飞编著</w:t>
      </w:r>
    </w:p>
    <w:p>
      <w:r>
        <w:t>出版社：北京:大众文艺出版社,2010.10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中华传统美德百字经  富·民富国强 评论地址：https://www.jiaokey.com/book/detail/13029459.html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