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新时期高校党的建设和思想政治工作  第2辑</w:t>
      </w:r>
    </w:p>
    <w:p>
      <w:r>
        <w:rPr>
          <w:rFonts w:ascii="宋体" w:hAnsi="宋体" w:eastAsia="宋体"/>
          <w:sz w:val="24"/>
        </w:rPr>
        <w:t>倪海东主编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新时期高校党的建设和思想政治工作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本书出售、求购地址：https://www.jiaokey.com/book/detail/13029454.html</w:t>
      </w:r>
    </w:p>
    <w:p>
      <w:r>
        <w:t>更多相关图书推荐：https://www.jiaokey.com</w:t>
      </w:r>
    </w:p>
    <w:p>
      <w:r>
        <w:t>倪海东主编 其他作品：https://www.jiaokey.com/tag/倪海东主编.html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关键词搜索：https://www.jiaokey.com/tag/新时期高校党的建设和思想政治工作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