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优秀的人不抱怨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优秀的人不抱怨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本书出售、求购地址：https://www.jiaokey.com/book/detail/13029453.html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关键词搜索：https://www.jiaokey.com/tag/优秀的人不抱怨.html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