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人性的优点全集</w:t>
      </w:r>
    </w:p>
    <w:p>
      <w:r>
        <w:rPr>
          <w:rFonts w:ascii="宋体" w:hAnsi="宋体" w:eastAsia="宋体"/>
          <w:sz w:val="24"/>
        </w:rPr>
        <w:t>（美）戴尔·卡耐基著；袭村野编译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人性的优点全集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（美）戴尔·卡耐基著；袭村野编译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本书出售、求购地址：https://www.jiaokey.com/book/detail/13029451.html</w:t>
      </w:r>
    </w:p>
    <w:p>
      <w:r>
        <w:t>更多相关图书推荐：https://www.jiaokey.com</w:t>
      </w:r>
    </w:p>
    <w:p>
      <w:r>
        <w:t>（美）戴尔·卡耐基著；袭村野编译 其他作品：https://www.jiaokey.com/tag/（美）戴尔·卡耐基著；袭村野编译.html</w:t>
      </w:r>
    </w:p>
    <w:p>
      <w:r>
        <w:t>大众文艺出版社 出版图书：https://www.jiaokey.com/tag/大众文艺出版社.html</w:t>
      </w:r>
    </w:p>
    <w:p>
      <w:r>
        <w:t>关键词搜索：https://www.jiaokey.com/tag/人性的优点全集.html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