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用品质书写青春  与青少年谈品质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用品质书写青春  与青少年谈品质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本书出售、求购地址：https://www.jiaokey.com/book/detail/13029441.html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关键词搜索：https://www.jiaokey.com/tag/用品质书写青春  与青少年谈品质.html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