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国学大师教你掌控人生36计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国学大师教你掌控人生36计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本书出售、求购地址：https://www.jiaokey.com/book/detail/13029425.html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关键词搜索：https://www.jiaokey.com/tag/国学大师教你掌控人生36计.html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