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神奇的地球  图文珍藏版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神奇的地球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本书出售、求购地址：https://www.jiaokey.com/book/detail/13029420.html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关键词搜索：https://www.jiaokey.com/tag/神奇的地球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