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窗外一片别样的天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窗外一片别样的天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本书出售、求购地址：https://www.jiaokey.com/book/detail/13029411.html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关键词搜索：https://www.jiaokey.com/tag/窗外一片别样的天.html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