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怀孕前后宜与忌知识  精美彩图双色版</w:t>
      </w:r>
    </w:p>
    <w:p>
      <w:r>
        <w:rPr>
          <w:rFonts w:ascii="宋体" w:hAnsi="宋体" w:eastAsia="宋体"/>
          <w:sz w:val="24"/>
        </w:rPr>
        <w:t>柳书琴编著；邱彩君主编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怀孕前后宜与忌知识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本书出售、求购地址：https://www.jiaokey.com/book/detail/13029383.html</w:t>
      </w:r>
    </w:p>
    <w:p>
      <w:r>
        <w:t>更多相关图书推荐：https://www.jiaokey.com</w:t>
      </w:r>
    </w:p>
    <w:p>
      <w:r>
        <w:t>柳书琴编著；邱彩君主编 其他作品：https://www.jiaokey.com/tag/柳书琴编著；邱彩君主编.html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关键词搜索：https://www.jiaokey.com/tag/怀孕前后宜与忌知识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