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新世纪获奖小说精品大系04卷  上</w:t>
      </w:r>
    </w:p>
    <w:p>
      <w:r>
        <w:rPr>
          <w:rFonts w:ascii="宋体" w:hAnsi="宋体" w:eastAsia="宋体"/>
          <w:sz w:val="24"/>
        </w:rPr>
        <w:t>陈应松，映川，潘向黎，莫言等著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新世纪获奖小说精品大系04卷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陈应松，映川，潘向黎，莫言等著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本书出售、求购地址：https://www.jiaokey.com/book/detail/13029378.html</w:t>
      </w:r>
    </w:p>
    <w:p>
      <w:r>
        <w:t>更多相关图书推荐：https://www.jiaokey.com</w:t>
      </w:r>
    </w:p>
    <w:p>
      <w:r>
        <w:t>陈应松，映川，潘向黎，莫言等著 其他作品：https://www.jiaokey.com/tag/陈应松，映川，潘向黎，莫言等著.html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关键词搜索：https://www.jiaokey.com/tag/新世纪获奖小说精品大系04卷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