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古典文化必读书系  阅微草堂笔记  上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古典文化必读书系  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本书出售、求购地址：https://www.jiaokey.com/book/detail/13029375.html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关键词搜索：https://www.jiaokey.com/tag/古典文化必读书系  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