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书名：与时俱进论教育</w:t>
      </w:r>
    </w:p>
    <w:p>
      <w:r>
        <w:t>作者：段志坚著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与时俱进论教育 评论地址：https://www.jiaokey.com/book/detail/13029362.html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