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活出人生的精彩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活出人生的精彩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本书出售、求购地址：https://www.jiaokey.com/book/detail/13029345.html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关键词搜索：https://www.jiaokey.com/tag/活出人生的精彩.html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