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仰起幸福的笑脸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仰起幸福的笑脸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本书出售、求购地址：https://www.jiaokey.com/book/detail/13029333.html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关键词搜索：https://www.jiaokey.com/tag/仰起幸福的笑脸.html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