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给心情放个假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给心情放个假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本书出售、求购地址：https://www.jiaokey.com/book/detail/13029330.html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关键词搜索：https://www.jiaokey.com/tag/给心情放个假.html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