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紫色的贝，蓝色的梦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紫色的贝，蓝色的梦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语文课（学科： 阅读教学 学科： 初中 学科： 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本书出售、求购地址：https://www.jiaokey.com/book/detail/13029248.html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关键词搜索：https://www.jiaokey.com/tag/语文课（学科： 阅读教学 学科： 初中 学科： 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