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先绿后园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先绿后园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随笔（地点:中国年代:现代学科:选集）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本书出售、求购地址：https://www.jiaokey.com/book/detail/13029245.html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银川:宁夏人民出版社,2010.05 出版图书：https://www.jiaokey.com/tag/银川:宁夏人民出版社,2010.05.html</w:t>
      </w:r>
    </w:p>
    <w:p>
      <w:r>
        <w:t>关键词搜索：https://www.jiaokey.com/tag/随笔（地点:中国年代:现代学科:选集）.html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