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图说世界通史  彩色版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图说世界通史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本书出售、求购地址：https://www.jiaokey.com/book/detail/13029231.html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关键词搜索：https://www.jiaokey.com/tag/图说世界通史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