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图说世界上下5000年  彩色版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图说世界上下5000年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本书出售、求购地址：https://www.jiaokey.com/book/detail/13029230.html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关键词搜索：https://www.jiaokey.com/tag/图说世界上下5000年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