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影响世界的100位名人成才故事  外国卷</w:t>
      </w:r>
    </w:p>
    <w:p>
      <w:r>
        <w:rPr>
          <w:rFonts w:ascii="宋体" w:hAnsi="宋体" w:eastAsia="宋体"/>
          <w:sz w:val="24"/>
        </w:rPr>
        <w:t>叶静，田玉晶编撰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影响世界的100位名人成才故事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叶静，田玉晶编撰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本书出售、求购地址：https://www.jiaokey.com/book/detail/13029208.html</w:t>
      </w:r>
    </w:p>
    <w:p>
      <w:r>
        <w:t>更多相关图书推荐：https://www.jiaokey.com</w:t>
      </w:r>
    </w:p>
    <w:p>
      <w:r>
        <w:t>叶静，田玉晶编撰 其他作品：https://www.jiaokey.com/tag/叶静，田玉晶编撰.html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关键词搜索：https://www.jiaokey.com/tag/影响世界的100位名人成才故事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