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青少年体育运动  与体育明星零距离</w:t>
      </w:r>
    </w:p>
    <w:p>
      <w:r>
        <w:rPr>
          <w:rFonts w:ascii="宋体" w:hAnsi="宋体" w:eastAsia="宋体"/>
          <w:sz w:val="24"/>
        </w:rPr>
        <w:t>邵永儒编著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青少年体育运动  与体育明星零距离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邵永儒编著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本书出售、求购地址：https://www.jiaokey.com/book/detail/13029207.html</w:t>
      </w:r>
    </w:p>
    <w:p>
      <w:r>
        <w:t>更多相关图书推荐：https://www.jiaokey.com</w:t>
      </w:r>
    </w:p>
    <w:p>
      <w:r>
        <w:t>邵永儒编著 其他作品：https://www.jiaokey.com/tag/邵永儒编著.html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关键词搜索：https://www.jiaokey.com/tag/青少年体育运动  与体育明星零距离.html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