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世界名人神秘记录  图文珍藏版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世界名人神秘记录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本书出售、求购地址：https://www.jiaokey.com/book/detail/13029201.html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关键词搜索：https://www.jiaokey.com/tag/世界名人神秘记录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