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书名：老西安  消失的街区“游艺市场”</w:t>
      </w:r>
    </w:p>
    <w:p>
      <w:r>
        <w:t>作者：叶子胜文；秦岭摄影</w:t>
      </w:r>
    </w:p>
    <w:p>
      <w:r>
        <w:t>出版社：陕西电子音像出版社</w:t>
      </w:r>
    </w:p>
    <w:p>
      <w:r>
        <w:t>出版日期：2009.09</w:t>
      </w:r>
    </w:p>
    <w:p>
      <w:r>
        <w:t>总页数：101</w:t>
      </w:r>
    </w:p>
    <w:p>
      <w:r>
        <w:t>更多请访问教客网: www.jiaokey.com</w:t>
      </w:r>
    </w:p>
    <w:p>
      <w:r>
        <w:t>老西安  消失的街区“游艺市场” 评论地址：https://www.jiaokey.com/book/detail/13029166.html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