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书名：书写时代新风尚  学好八荣八耻</w:t>
      </w:r>
    </w:p>
    <w:p>
      <w:r>
        <w:t>作者：杨超，陈子妹编著</w:t>
      </w:r>
    </w:p>
    <w:p>
      <w:r>
        <w:t>出版社：西安:陕西人民美术出版社,2011.05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书写时代新风尚  学好八荣八耻 评论地址：https://www.jiaokey.com/book/detail/13029144.html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