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新日本语能力考试高分夺冠（N1）听力理解模拟实战训练</w:t>
      </w:r>
    </w:p>
    <w:p>
      <w:r>
        <w:rPr>
          <w:rFonts w:ascii="宋体" w:hAnsi="宋体" w:eastAsia="宋体"/>
          <w:sz w:val="24"/>
        </w:rPr>
        <w:t>聂中华总主编；张凤云，李惠娟，贾临宇编著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新日本语能力考试高分夺冠（N1）听力理解模拟实战训练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聂中华总主编；张凤云，李惠娟，贾临宇编著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本书出售、求购地址：https://www.jiaokey.com/book/detail/13029115.html</w:t>
      </w:r>
    </w:p>
    <w:p>
      <w:r>
        <w:t>更多相关图书推荐：https://www.jiaokey.com</w:t>
      </w:r>
    </w:p>
    <w:p>
      <w:r>
        <w:t>聂中华总主编；张凤云，李惠娟，贾临宇编著 其他作品：https://www.jiaokey.com/tag/聂中华总主编；张凤云，李惠娟，贾临宇编著.html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关键词搜索：https://www.jiaokey.com/tag/新日本语能力考试高分夺冠（N1）听力理解模拟实战训练.html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