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本草历史与台湾毒草</w:t>
      </w:r>
    </w:p>
    <w:p>
      <w:r>
        <w:rPr>
          <w:rFonts w:ascii="宋体" w:hAnsi="宋体" w:eastAsia="宋体"/>
          <w:sz w:val="24"/>
        </w:rPr>
        <w:t>Tsai-lYang=杨再义撰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本草历史与台湾毒草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Tsai-lYang=杨再义撰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本书出售、求购地址：https://www.jiaokey.com/book/detail/13029061.html</w:t>
      </w:r>
    </w:p>
    <w:p>
      <w:r>
        <w:t>更多相关图书推荐：https://www.jiaokey.com</w:t>
      </w:r>
    </w:p>
    <w:p>
      <w:r>
        <w:t>Tsai-lYang=杨再义撰 其他作品：https://www.jiaokey.com/tag/Tsai-lYang=杨再义撰.html</w:t>
      </w:r>
    </w:p>
    <w:p>
      <w:r>
        <w:t>渡假出版社有限公司 出版图书：https://www.jiaokey.com/tag/渡假出版社有限公司.html</w:t>
      </w:r>
    </w:p>
    <w:p>
      <w:r>
        <w:t>关键词搜索：https://www.jiaokey.com/tag/本草历史与台湾毒草.html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