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  修订版</w:t>
      </w:r>
    </w:p>
    <w:p>
      <w:r>
        <w:t>作者:贲晓明，秦玉明主编；尹飞，秦铭，黄松明，周晓玉副主编；方拥军等编</w:t>
      </w:r>
    </w:p>
    <w:p>
      <w:r>
        <w:t>出版社:北京：科学技术文献出版社</w:t>
      </w:r>
    </w:p>
    <w:p>
      <w:r>
        <w:t>出版日期：2004.07</w:t>
      </w:r>
    </w:p>
    <w:p>
      <w:r>
        <w:t>总页数：333</w:t>
      </w:r>
    </w:p>
    <w:p>
      <w:r>
        <w:t>更多请访问教客网:www.jiaokey.com</w:t>
      </w:r>
    </w:p>
    <w:p>
      <w:r>
        <w:t>儿科学  修订版评论地址：https://www.jiaokey.com/book/detail/13029038.html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