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6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暖红室汇刻传奇  桃花扇  6 评论地址：https://www.jiaokey.com/book/detail/13029022.html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