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书名：朱文公大同集  2</w:t>
      </w:r>
    </w:p>
    <w:p>
      <w:r>
        <w:t>作者：（宋）陈利用辑</w:t>
      </w:r>
    </w:p>
    <w:p>
      <w:r>
        <w:t>出版社：北京:北京图书馆出版社,2005.08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朱文公大同集  2 评论地址：https://www.jiaokey.com/book/detail/13028981.html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