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书名：晦庵朱文公易说  14</w:t>
      </w:r>
    </w:p>
    <w:p>
      <w:r>
        <w:t>作者：（宋）&lt;font color=Red&gt;朱&lt;/font&gt;熹撰；（宋）&lt;font color=Red&gt;朱&lt;/font&gt;鉴辑</w:t>
      </w:r>
    </w:p>
    <w:p>
      <w:r>
        <w:t>出版社：北京:北京图书馆出版社,2004.08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晦庵朱文公易说  14 评论地址：https://www.jiaokey.com/book/detail/13028940.html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